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FDFA" w14:textId="77777777" w:rsidR="00A54820" w:rsidRDefault="004D2020">
      <w:pPr>
        <w:pStyle w:val="Title"/>
      </w:pPr>
      <w:r>
        <w:t>Employment Application: Radiologic Technologist</w:t>
      </w:r>
    </w:p>
    <w:p w14:paraId="07181D91" w14:textId="7B14BF64" w:rsidR="00A54820" w:rsidRDefault="004D2020" w:rsidP="002268C2">
      <w:pPr>
        <w:jc w:val="both"/>
      </w:pPr>
      <w:r>
        <w:t xml:space="preserve">Thank you for your interest in joining Monarch Medicine. Please complete the application below and email it, along with your resume and credentials, to </w:t>
      </w:r>
      <w:r w:rsidR="002268C2">
        <w:t>Support</w:t>
      </w:r>
      <w:r>
        <w:t>@monarchmedicine.org.</w:t>
      </w:r>
    </w:p>
    <w:p w14:paraId="4332EA90" w14:textId="77777777" w:rsidR="00A54820" w:rsidRDefault="004D2020">
      <w:pPr>
        <w:pStyle w:val="Heading1"/>
      </w:pPr>
      <w:r>
        <w:t>Personal Information</w:t>
      </w:r>
    </w:p>
    <w:p w14:paraId="135D7A92" w14:textId="10EC96FD" w:rsidR="00A54820" w:rsidRDefault="004D2020">
      <w:r>
        <w:t>Full Name: _________________________________________</w:t>
      </w:r>
      <w:r w:rsidR="002268C2">
        <w:t>__</w:t>
      </w:r>
      <w:r>
        <w:t>___</w:t>
      </w:r>
    </w:p>
    <w:p w14:paraId="0433E7DE" w14:textId="6BDB2125" w:rsidR="00A54820" w:rsidRDefault="004D2020">
      <w:r>
        <w:t>Phone Number: ________________________________________</w:t>
      </w:r>
    </w:p>
    <w:p w14:paraId="5652E54C" w14:textId="5F69116B" w:rsidR="00A54820" w:rsidRDefault="004D2020">
      <w:r>
        <w:t>Email Address: ______________________________________</w:t>
      </w:r>
      <w:r w:rsidR="002268C2">
        <w:t>_</w:t>
      </w:r>
      <w:r>
        <w:t>__</w:t>
      </w:r>
    </w:p>
    <w:p w14:paraId="4533708C" w14:textId="77777777" w:rsidR="00A54820" w:rsidRDefault="004D2020">
      <w:r>
        <w:t>Home Address: ________________________________________</w:t>
      </w:r>
    </w:p>
    <w:p w14:paraId="61717FD4" w14:textId="77777777" w:rsidR="00A54820" w:rsidRDefault="004D2020">
      <w:r>
        <w:t>City: ____________________ State: ______ Zip: ____________</w:t>
      </w:r>
    </w:p>
    <w:p w14:paraId="5A41C11B" w14:textId="77777777" w:rsidR="00A54820" w:rsidRDefault="004D2020">
      <w:pPr>
        <w:pStyle w:val="Heading1"/>
      </w:pPr>
      <w:r>
        <w:t>Licensure &amp; Certification</w:t>
      </w:r>
    </w:p>
    <w:p w14:paraId="279A0187" w14:textId="77777777" w:rsidR="00A54820" w:rsidRDefault="004D2020">
      <w:r>
        <w:t>Are you ARRT Certified? ☐ Yes ☐ No</w:t>
      </w:r>
    </w:p>
    <w:p w14:paraId="5A394DEA" w14:textId="77777777" w:rsidR="00A54820" w:rsidRDefault="004D2020">
      <w:r>
        <w:t>State License #: _______________________________________</w:t>
      </w:r>
    </w:p>
    <w:p w14:paraId="636EFAD9" w14:textId="77777777" w:rsidR="00A54820" w:rsidRDefault="004D2020">
      <w:r>
        <w:t>Expiration Date: _______________________________________</w:t>
      </w:r>
    </w:p>
    <w:p w14:paraId="339A45CD" w14:textId="77777777" w:rsidR="00A54820" w:rsidRDefault="004D2020">
      <w:pPr>
        <w:pStyle w:val="Heading1"/>
      </w:pPr>
      <w:r>
        <w:t>Education Background</w:t>
      </w:r>
    </w:p>
    <w:p w14:paraId="4074A3B0" w14:textId="77777777" w:rsidR="00A54820" w:rsidRDefault="004D2020">
      <w:r>
        <w:t>Radiologic Tech Program Name: ___________________________</w:t>
      </w:r>
    </w:p>
    <w:p w14:paraId="55B86516" w14:textId="77777777" w:rsidR="00A54820" w:rsidRDefault="004D2020">
      <w:r>
        <w:t>Graduation Year: _______________________________________</w:t>
      </w:r>
    </w:p>
    <w:p w14:paraId="1E0AE824" w14:textId="77777777" w:rsidR="00A54820" w:rsidRDefault="004D2020">
      <w:r>
        <w:t>Degree Earned: _________________________________________</w:t>
      </w:r>
    </w:p>
    <w:p w14:paraId="23787D2E" w14:textId="77777777" w:rsidR="00A54820" w:rsidRDefault="004D2020">
      <w:pPr>
        <w:pStyle w:val="Heading1"/>
      </w:pPr>
      <w:r>
        <w:t>Employment History</w:t>
      </w:r>
    </w:p>
    <w:p w14:paraId="606707DB" w14:textId="77777777" w:rsidR="00A54820" w:rsidRDefault="004D2020">
      <w:r>
        <w:t>Most Recent Employer: __________________________________</w:t>
      </w:r>
    </w:p>
    <w:p w14:paraId="6BA53499" w14:textId="77777777" w:rsidR="00A54820" w:rsidRDefault="004D2020">
      <w:r>
        <w:t>Job Title: ____________________________________________</w:t>
      </w:r>
    </w:p>
    <w:p w14:paraId="3BDFBBD5" w14:textId="77777777" w:rsidR="00A54820" w:rsidRDefault="004D2020">
      <w:r>
        <w:t xml:space="preserve">Start </w:t>
      </w:r>
      <w:proofErr w:type="gramStart"/>
      <w:r>
        <w:t>Date: _</w:t>
      </w:r>
      <w:proofErr w:type="gramEnd"/>
      <w:r>
        <w:t>_____________ End Date: ___________________</w:t>
      </w:r>
    </w:p>
    <w:p w14:paraId="1135A3BD" w14:textId="77777777" w:rsidR="00A54820" w:rsidRDefault="004D2020">
      <w:r>
        <w:t>Responsibilities: _______________________________________</w:t>
      </w:r>
    </w:p>
    <w:p w14:paraId="51D73677" w14:textId="77777777" w:rsidR="00A54820" w:rsidRDefault="004D2020">
      <w:r>
        <w:lastRenderedPageBreak/>
        <w:t>Reason for Leaving: _____________________________________</w:t>
      </w:r>
    </w:p>
    <w:p w14:paraId="485164E6" w14:textId="77777777" w:rsidR="00A54820" w:rsidRDefault="004D2020">
      <w:pPr>
        <w:pStyle w:val="Heading1"/>
      </w:pPr>
      <w:r>
        <w:t>References</w:t>
      </w:r>
    </w:p>
    <w:p w14:paraId="75989415" w14:textId="77777777" w:rsidR="00A54820" w:rsidRDefault="004D2020">
      <w:r>
        <w:t>Name: _____________________ Phone: ______________________</w:t>
      </w:r>
    </w:p>
    <w:p w14:paraId="7975E33C" w14:textId="77777777" w:rsidR="00A54820" w:rsidRDefault="004D2020">
      <w:r>
        <w:t>Relationship: __________________________________________</w:t>
      </w:r>
    </w:p>
    <w:p w14:paraId="3A9B6D82" w14:textId="77777777" w:rsidR="00A54820" w:rsidRDefault="004D2020">
      <w:r>
        <w:t>Name: _____________________ Phone: ______________________</w:t>
      </w:r>
    </w:p>
    <w:p w14:paraId="77C4DFAD" w14:textId="77777777" w:rsidR="00A54820" w:rsidRDefault="004D2020">
      <w:r>
        <w:t>Relationship: __________________________________________</w:t>
      </w:r>
    </w:p>
    <w:p w14:paraId="0C3A2AF0" w14:textId="77777777" w:rsidR="002268C2" w:rsidRDefault="002268C2" w:rsidP="002268C2">
      <w:pPr>
        <w:pStyle w:val="Heading1"/>
      </w:pPr>
      <w:r>
        <w:t>References</w:t>
      </w:r>
    </w:p>
    <w:p w14:paraId="2E8DFB5A" w14:textId="77777777" w:rsidR="002268C2" w:rsidRDefault="002268C2" w:rsidP="002268C2">
      <w:r>
        <w:t>Name: _____________________ Phone: ______________________</w:t>
      </w:r>
    </w:p>
    <w:p w14:paraId="17F06E16" w14:textId="77777777" w:rsidR="002268C2" w:rsidRDefault="002268C2" w:rsidP="002268C2">
      <w:r>
        <w:t>Relationship: __________________________________________</w:t>
      </w:r>
    </w:p>
    <w:p w14:paraId="7DBBF2EB" w14:textId="77777777" w:rsidR="002268C2" w:rsidRDefault="002268C2" w:rsidP="002268C2">
      <w:r>
        <w:t>Name: _____________________ Phone: ______________________</w:t>
      </w:r>
    </w:p>
    <w:p w14:paraId="2E6312AA" w14:textId="77777777" w:rsidR="002268C2" w:rsidRDefault="002268C2" w:rsidP="002268C2">
      <w:r>
        <w:t>Relationship: __________________________________________</w:t>
      </w:r>
    </w:p>
    <w:p w14:paraId="627060B0" w14:textId="77777777" w:rsidR="002268C2" w:rsidRDefault="002268C2"/>
    <w:p w14:paraId="56C5ECAD" w14:textId="77777777" w:rsidR="00A54820" w:rsidRDefault="004D2020">
      <w:pPr>
        <w:pStyle w:val="Heading1"/>
      </w:pPr>
      <w:r>
        <w:t>Legal Disclosure</w:t>
      </w:r>
    </w:p>
    <w:p w14:paraId="02159A5E" w14:textId="77777777" w:rsidR="00A54820" w:rsidRDefault="004D2020" w:rsidP="002268C2">
      <w:pPr>
        <w:jc w:val="both"/>
      </w:pPr>
      <w:r>
        <w:t>I certify that all information provided in this application is true and complete. I understand that false or misleading information may disqualify me from employment consideration. I authorize Monarch Medicine to verify any information provided, including contacting references and previous employers.</w:t>
      </w:r>
    </w:p>
    <w:p w14:paraId="11CFC2BF" w14:textId="77777777" w:rsidR="00A54820" w:rsidRDefault="004D2020">
      <w:r>
        <w:t>Signature: ___________________________ Date: ____________</w:t>
      </w:r>
    </w:p>
    <w:sectPr w:rsidR="00A5482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B031" w14:textId="77777777" w:rsidR="004D2020" w:rsidRDefault="004D2020" w:rsidP="002268C2">
      <w:pPr>
        <w:spacing w:after="0" w:line="240" w:lineRule="auto"/>
      </w:pPr>
      <w:r>
        <w:separator/>
      </w:r>
    </w:p>
  </w:endnote>
  <w:endnote w:type="continuationSeparator" w:id="0">
    <w:p w14:paraId="7C1271C4" w14:textId="77777777" w:rsidR="004D2020" w:rsidRDefault="004D2020" w:rsidP="0022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3BFB" w14:textId="77777777" w:rsidR="002268C2" w:rsidRDefault="00226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FE4B" w14:textId="77777777" w:rsidR="002268C2" w:rsidRDefault="00226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EB3E" w14:textId="77777777" w:rsidR="002268C2" w:rsidRDefault="00226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036C" w14:textId="77777777" w:rsidR="004D2020" w:rsidRDefault="004D2020" w:rsidP="002268C2">
      <w:pPr>
        <w:spacing w:after="0" w:line="240" w:lineRule="auto"/>
      </w:pPr>
      <w:r>
        <w:separator/>
      </w:r>
    </w:p>
  </w:footnote>
  <w:footnote w:type="continuationSeparator" w:id="0">
    <w:p w14:paraId="2A25C5DD" w14:textId="77777777" w:rsidR="004D2020" w:rsidRDefault="004D2020" w:rsidP="0022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2C26" w14:textId="37A5D669" w:rsidR="002268C2" w:rsidRDefault="004D2020">
    <w:pPr>
      <w:pStyle w:val="Header"/>
    </w:pPr>
    <w:r>
      <w:rPr>
        <w:noProof/>
      </w:rPr>
      <w:pict w14:anchorId="701F3F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89516" o:spid="_x0000_s1026" type="#_x0000_t75" style="position:absolute;margin-left:0;margin-top:0;width:431.6pt;height:433.8pt;z-index:-251657216;mso-position-horizontal:center;mso-position-horizontal-relative:margin;mso-position-vertical:center;mso-position-vertical-relative:margin" o:allowincell="f">
          <v:imagedata r:id="rId1" o:title="MM-LOGO-BLACK_cropp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DE0E" w14:textId="79DD9F22" w:rsidR="002268C2" w:rsidRDefault="004D2020">
    <w:pPr>
      <w:pStyle w:val="Header"/>
    </w:pPr>
    <w:r>
      <w:rPr>
        <w:noProof/>
      </w:rPr>
      <w:pict w14:anchorId="462ED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89517" o:spid="_x0000_s1027" type="#_x0000_t75" style="position:absolute;margin-left:0;margin-top:0;width:431.6pt;height:433.8pt;z-index:-251656192;mso-position-horizontal:center;mso-position-horizontal-relative:margin;mso-position-vertical:center;mso-position-vertical-relative:margin" o:allowincell="f">
          <v:imagedata r:id="rId1" o:title="MM-LOGO-BLACK_cropp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3365" w14:textId="2DE781A4" w:rsidR="002268C2" w:rsidRDefault="004D2020">
    <w:pPr>
      <w:pStyle w:val="Header"/>
    </w:pPr>
    <w:r>
      <w:rPr>
        <w:noProof/>
      </w:rPr>
      <w:pict w14:anchorId="25653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89515" o:spid="_x0000_s1025" type="#_x0000_t75" style="position:absolute;margin-left:0;margin-top:0;width:431.6pt;height:433.8pt;z-index:-251658240;mso-position-horizontal:center;mso-position-horizontal-relative:margin;mso-position-vertical:center;mso-position-vertical-relative:margin" o:allowincell="f">
          <v:imagedata r:id="rId1" o:title="MM-LOGO-BLACK_cropp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751556">
    <w:abstractNumId w:val="8"/>
  </w:num>
  <w:num w:numId="2" w16cid:durableId="200167341">
    <w:abstractNumId w:val="6"/>
  </w:num>
  <w:num w:numId="3" w16cid:durableId="57023478">
    <w:abstractNumId w:val="5"/>
  </w:num>
  <w:num w:numId="4" w16cid:durableId="747923712">
    <w:abstractNumId w:val="4"/>
  </w:num>
  <w:num w:numId="5" w16cid:durableId="614796216">
    <w:abstractNumId w:val="7"/>
  </w:num>
  <w:num w:numId="6" w16cid:durableId="772214193">
    <w:abstractNumId w:val="3"/>
  </w:num>
  <w:num w:numId="7" w16cid:durableId="1093403406">
    <w:abstractNumId w:val="2"/>
  </w:num>
  <w:num w:numId="8" w16cid:durableId="87044952">
    <w:abstractNumId w:val="1"/>
  </w:num>
  <w:num w:numId="9" w16cid:durableId="16286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8C2"/>
    <w:rsid w:val="0029639D"/>
    <w:rsid w:val="00326F90"/>
    <w:rsid w:val="004D2020"/>
    <w:rsid w:val="00511FD4"/>
    <w:rsid w:val="00623145"/>
    <w:rsid w:val="0088604E"/>
    <w:rsid w:val="009D7979"/>
    <w:rsid w:val="00A5482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8AC4D0"/>
  <w14:defaultImageDpi w14:val="300"/>
  <w15:docId w15:val="{8B72D7EF-A40A-4FC8-AFEC-63C6AAD0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Todd Clay</cp:lastModifiedBy>
  <cp:revision>2</cp:revision>
  <dcterms:created xsi:type="dcterms:W3CDTF">2025-12-19T17:17:00Z</dcterms:created>
  <dcterms:modified xsi:type="dcterms:W3CDTF">2025-12-19T17:17:00Z</dcterms:modified>
  <cp:category/>
</cp:coreProperties>
</file>